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07C2B" w14:textId="77777777" w:rsidR="00BC5CBA" w:rsidRDefault="00000000" w:rsidP="00587707">
      <w:pPr>
        <w:pBdr>
          <w:bottom w:val="single" w:sz="4" w:space="1" w:color="auto"/>
        </w:pBdr>
        <w:jc w:val="center"/>
      </w:pPr>
      <w:r>
        <w:rPr>
          <w:b/>
          <w:sz w:val="28"/>
        </w:rPr>
        <w:t>SURAT PERMOHONAN BEASISWA</w:t>
      </w:r>
    </w:p>
    <w:p w14:paraId="3749BE50" w14:textId="77777777" w:rsidR="00BC5CBA" w:rsidRDefault="00000000" w:rsidP="004C0276">
      <w:pPr>
        <w:spacing w:after="0"/>
      </w:pPr>
      <w:proofErr w:type="spellStart"/>
      <w:r>
        <w:t>Kepada</w:t>
      </w:r>
      <w:proofErr w:type="spellEnd"/>
      <w:r>
        <w:t xml:space="preserve"> </w:t>
      </w:r>
      <w:proofErr w:type="spellStart"/>
      <w:r>
        <w:t>Yth</w:t>
      </w:r>
      <w:proofErr w:type="spellEnd"/>
      <w:r>
        <w:t>.</w:t>
      </w:r>
    </w:p>
    <w:p w14:paraId="2316D1D0" w14:textId="42824073" w:rsidR="00BC5CBA" w:rsidRPr="00197EDE" w:rsidRDefault="00000000" w:rsidP="004C0276">
      <w:pPr>
        <w:spacing w:after="0"/>
        <w:rPr>
          <w:lang w:val="pt-BR"/>
        </w:rPr>
      </w:pPr>
      <w:r w:rsidRPr="00197EDE">
        <w:rPr>
          <w:lang w:val="pt-BR"/>
        </w:rPr>
        <w:t xml:space="preserve">Bupati </w:t>
      </w:r>
      <w:r w:rsidR="004C0276" w:rsidRPr="00197EDE">
        <w:rPr>
          <w:lang w:val="pt-BR"/>
        </w:rPr>
        <w:t>Rembang</w:t>
      </w:r>
    </w:p>
    <w:p w14:paraId="3D7BEEBB" w14:textId="6D1BE4FA" w:rsidR="00BC5CBA" w:rsidRPr="00197EDE" w:rsidRDefault="00000000" w:rsidP="004C0276">
      <w:pPr>
        <w:spacing w:after="0"/>
        <w:rPr>
          <w:lang w:val="pt-BR"/>
        </w:rPr>
      </w:pPr>
      <w:r w:rsidRPr="00197EDE">
        <w:rPr>
          <w:lang w:val="pt-BR"/>
        </w:rPr>
        <w:t xml:space="preserve">c.q Kepala Dinas Pendidikan </w:t>
      </w:r>
      <w:r w:rsidR="004C0276" w:rsidRPr="00197EDE">
        <w:rPr>
          <w:lang w:val="pt-BR"/>
        </w:rPr>
        <w:t>Pemuda dan Olahraga</w:t>
      </w:r>
    </w:p>
    <w:p w14:paraId="5682516D" w14:textId="0406E5D7" w:rsidR="00BC5CBA" w:rsidRPr="00197EDE" w:rsidRDefault="00000000" w:rsidP="004C0276">
      <w:pPr>
        <w:spacing w:after="0"/>
        <w:rPr>
          <w:lang w:val="pt-BR"/>
        </w:rPr>
      </w:pPr>
      <w:r w:rsidRPr="00197EDE">
        <w:rPr>
          <w:lang w:val="pt-BR"/>
        </w:rPr>
        <w:t xml:space="preserve">di </w:t>
      </w:r>
      <w:r w:rsidR="004C0276" w:rsidRPr="00197EDE">
        <w:rPr>
          <w:lang w:val="pt-BR"/>
        </w:rPr>
        <w:t>Rembang</w:t>
      </w:r>
    </w:p>
    <w:p w14:paraId="607AA61A" w14:textId="77777777" w:rsidR="00BC5CBA" w:rsidRPr="00197EDE" w:rsidRDefault="00BC5CBA">
      <w:pPr>
        <w:rPr>
          <w:lang w:val="pt-BR"/>
        </w:rPr>
      </w:pPr>
    </w:p>
    <w:p w14:paraId="5C4315AD" w14:textId="77777777" w:rsidR="00BC5CBA" w:rsidRPr="00197EDE" w:rsidRDefault="00000000" w:rsidP="004C0276">
      <w:pPr>
        <w:spacing w:after="0" w:line="240" w:lineRule="auto"/>
        <w:rPr>
          <w:lang w:val="pt-BR"/>
        </w:rPr>
      </w:pPr>
      <w:r w:rsidRPr="00197EDE">
        <w:rPr>
          <w:lang w:val="pt-BR"/>
        </w:rPr>
        <w:t>Dengan hormat,</w:t>
      </w:r>
    </w:p>
    <w:p w14:paraId="14A36CB6" w14:textId="77777777" w:rsidR="00BC5CBA" w:rsidRPr="00197EDE" w:rsidRDefault="00BC5CBA" w:rsidP="004C0276">
      <w:pPr>
        <w:spacing w:after="0" w:line="240" w:lineRule="auto"/>
        <w:rPr>
          <w:lang w:val="pt-BR"/>
        </w:rPr>
      </w:pPr>
    </w:p>
    <w:p w14:paraId="5C8E33F1" w14:textId="30E6CC90" w:rsidR="00BC5CBA" w:rsidRPr="00197EDE" w:rsidRDefault="004B6541" w:rsidP="004C0276">
      <w:pPr>
        <w:spacing w:after="0" w:line="240" w:lineRule="auto"/>
        <w:rPr>
          <w:lang w:val="pt-BR"/>
        </w:rPr>
      </w:pPr>
      <w:r w:rsidRPr="00197EDE">
        <w:rPr>
          <w:lang w:val="pt-BR"/>
        </w:rPr>
        <w:t>Yang bertanda tangan di bawah ini:</w:t>
      </w:r>
    </w:p>
    <w:p w14:paraId="566B9CBC" w14:textId="77777777" w:rsidR="00BC5CBA" w:rsidRPr="00197EDE" w:rsidRDefault="00BC5CBA" w:rsidP="004C0276">
      <w:pPr>
        <w:spacing w:after="0" w:line="240" w:lineRule="auto"/>
        <w:rPr>
          <w:lang w:val="pt-BR"/>
        </w:rPr>
      </w:pPr>
    </w:p>
    <w:p w14:paraId="7968BF9F" w14:textId="17AC12FE" w:rsidR="00BC5CBA" w:rsidRPr="00197EDE" w:rsidRDefault="00000000" w:rsidP="004C0276">
      <w:pPr>
        <w:spacing w:after="0" w:line="240" w:lineRule="auto"/>
        <w:rPr>
          <w:lang w:val="pt-BR"/>
        </w:rPr>
      </w:pPr>
      <w:r w:rsidRPr="00197EDE">
        <w:rPr>
          <w:lang w:val="pt-BR"/>
        </w:rPr>
        <w:t xml:space="preserve">Nama                </w:t>
      </w:r>
      <w:r w:rsidR="004C0276" w:rsidRPr="00197EDE">
        <w:rPr>
          <w:lang w:val="pt-BR"/>
        </w:rPr>
        <w:tab/>
      </w:r>
      <w:r w:rsidRPr="00197EDE">
        <w:rPr>
          <w:lang w:val="pt-BR"/>
        </w:rPr>
        <w:t>: ...............................................</w:t>
      </w:r>
    </w:p>
    <w:p w14:paraId="428C231C" w14:textId="77777777" w:rsidR="00BC5CBA" w:rsidRPr="00197EDE" w:rsidRDefault="00000000" w:rsidP="004C0276">
      <w:pPr>
        <w:spacing w:after="0" w:line="240" w:lineRule="auto"/>
        <w:rPr>
          <w:lang w:val="pt-BR"/>
        </w:rPr>
      </w:pPr>
      <w:r w:rsidRPr="00197EDE">
        <w:rPr>
          <w:lang w:val="pt-BR"/>
        </w:rPr>
        <w:t>Tempat/Tanggal Lahir: ...............................................</w:t>
      </w:r>
    </w:p>
    <w:p w14:paraId="152BB5D4" w14:textId="3F61625B" w:rsidR="00BC5CBA" w:rsidRPr="00197EDE" w:rsidRDefault="00000000" w:rsidP="004C0276">
      <w:pPr>
        <w:spacing w:after="0" w:line="240" w:lineRule="auto"/>
        <w:rPr>
          <w:lang w:val="pt-BR"/>
        </w:rPr>
      </w:pPr>
      <w:r w:rsidRPr="00197EDE">
        <w:rPr>
          <w:lang w:val="pt-BR"/>
        </w:rPr>
        <w:t xml:space="preserve">Alamat              </w:t>
      </w:r>
      <w:r w:rsidR="004C0276" w:rsidRPr="00197EDE">
        <w:rPr>
          <w:lang w:val="pt-BR"/>
        </w:rPr>
        <w:tab/>
      </w:r>
      <w:r w:rsidRPr="00197EDE">
        <w:rPr>
          <w:lang w:val="pt-BR"/>
        </w:rPr>
        <w:t>: ...............................................</w:t>
      </w:r>
    </w:p>
    <w:p w14:paraId="48EB3286" w14:textId="31A589E3" w:rsidR="00BC5CBA" w:rsidRPr="00197EDE" w:rsidRDefault="00000000" w:rsidP="004C0276">
      <w:pPr>
        <w:spacing w:after="0" w:line="240" w:lineRule="auto"/>
        <w:rPr>
          <w:lang w:val="pt-BR"/>
        </w:rPr>
      </w:pPr>
      <w:r w:rsidRPr="00197EDE">
        <w:rPr>
          <w:lang w:val="pt-BR"/>
        </w:rPr>
        <w:t xml:space="preserve">Perguruan </w:t>
      </w:r>
      <w:r w:rsidR="004C0276" w:rsidRPr="00197EDE">
        <w:rPr>
          <w:lang w:val="pt-BR"/>
        </w:rPr>
        <w:t>Tinggi</w:t>
      </w:r>
      <w:r w:rsidRPr="00197EDE">
        <w:rPr>
          <w:lang w:val="pt-BR"/>
        </w:rPr>
        <w:t xml:space="preserve">  </w:t>
      </w:r>
      <w:r w:rsidR="004C0276" w:rsidRPr="00197EDE">
        <w:rPr>
          <w:lang w:val="pt-BR"/>
        </w:rPr>
        <w:tab/>
      </w:r>
      <w:r w:rsidRPr="00197EDE">
        <w:rPr>
          <w:lang w:val="pt-BR"/>
        </w:rPr>
        <w:t>: ...............................................</w:t>
      </w:r>
    </w:p>
    <w:p w14:paraId="1BF2E8F2" w14:textId="6EDCEE78" w:rsidR="004B6541" w:rsidRPr="00197EDE" w:rsidRDefault="004B6541" w:rsidP="004C0276">
      <w:pPr>
        <w:spacing w:after="0" w:line="240" w:lineRule="auto"/>
        <w:rPr>
          <w:lang w:val="pt-BR"/>
        </w:rPr>
      </w:pPr>
      <w:r w:rsidRPr="00197EDE">
        <w:rPr>
          <w:lang w:val="pt-BR"/>
        </w:rPr>
        <w:t>Program Studi</w:t>
      </w:r>
      <w:r w:rsidRPr="00197EDE">
        <w:rPr>
          <w:lang w:val="pt-BR"/>
        </w:rPr>
        <w:tab/>
      </w:r>
      <w:r w:rsidRPr="00197EDE">
        <w:rPr>
          <w:lang w:val="pt-BR"/>
        </w:rPr>
        <w:tab/>
        <w:t>: ...............................................</w:t>
      </w:r>
    </w:p>
    <w:p w14:paraId="01FE147A" w14:textId="2785188F" w:rsidR="00BC5CBA" w:rsidRPr="00197EDE" w:rsidRDefault="00000000" w:rsidP="004C0276">
      <w:pPr>
        <w:spacing w:after="0" w:line="240" w:lineRule="auto"/>
        <w:rPr>
          <w:lang w:val="pt-BR"/>
        </w:rPr>
      </w:pPr>
      <w:r w:rsidRPr="00197EDE">
        <w:rPr>
          <w:lang w:val="pt-BR"/>
        </w:rPr>
        <w:t xml:space="preserve">NIS/NIM             </w:t>
      </w:r>
      <w:r w:rsidR="004C0276" w:rsidRPr="00197EDE">
        <w:rPr>
          <w:lang w:val="pt-BR"/>
        </w:rPr>
        <w:tab/>
      </w:r>
      <w:r w:rsidRPr="00197EDE">
        <w:rPr>
          <w:lang w:val="pt-BR"/>
        </w:rPr>
        <w:t>: ...............................................</w:t>
      </w:r>
    </w:p>
    <w:p w14:paraId="0B643EFA" w14:textId="77777777" w:rsidR="00BC5CBA" w:rsidRPr="00197EDE" w:rsidRDefault="00BC5CBA" w:rsidP="004C0276">
      <w:pPr>
        <w:spacing w:after="0" w:line="240" w:lineRule="auto"/>
        <w:rPr>
          <w:lang w:val="pt-BR"/>
        </w:rPr>
      </w:pPr>
    </w:p>
    <w:p w14:paraId="654884AD" w14:textId="31975990" w:rsidR="00BC5CBA" w:rsidRPr="00197EDE" w:rsidRDefault="00000000" w:rsidP="004B6541">
      <w:pPr>
        <w:spacing w:after="0" w:line="240" w:lineRule="auto"/>
        <w:jc w:val="both"/>
        <w:rPr>
          <w:lang w:val="pt-BR"/>
        </w:rPr>
      </w:pPr>
      <w:r w:rsidRPr="00197EDE">
        <w:rPr>
          <w:lang w:val="pt-BR"/>
        </w:rPr>
        <w:t xml:space="preserve">Dengan ini mengajukan permohonan </w:t>
      </w:r>
      <w:r w:rsidR="004B6541" w:rsidRPr="00197EDE">
        <w:rPr>
          <w:lang w:val="pt-BR"/>
        </w:rPr>
        <w:t>untuk memperoleh B</w:t>
      </w:r>
      <w:r w:rsidRPr="00197EDE">
        <w:rPr>
          <w:lang w:val="pt-BR"/>
        </w:rPr>
        <w:t xml:space="preserve">easiswa </w:t>
      </w:r>
      <w:r w:rsidR="004B6541" w:rsidRPr="00197EDE">
        <w:rPr>
          <w:lang w:val="pt-BR"/>
        </w:rPr>
        <w:t>Prestasi Pendidikan Tinggi Pemerintah Kabupaten Rembang Tahun 2026 sebagai bentuk</w:t>
      </w:r>
      <w:r w:rsidRPr="00197EDE">
        <w:rPr>
          <w:lang w:val="pt-BR"/>
        </w:rPr>
        <w:t xml:space="preserve"> dukungan </w:t>
      </w:r>
      <w:r w:rsidR="004B6541" w:rsidRPr="00197EDE">
        <w:rPr>
          <w:lang w:val="pt-BR"/>
        </w:rPr>
        <w:t xml:space="preserve">Pemerintah Kabupaten Rembang terhadap </w:t>
      </w:r>
      <w:r w:rsidRPr="00197EDE">
        <w:rPr>
          <w:lang w:val="pt-BR"/>
        </w:rPr>
        <w:t>keberlangsungan pendidikan saya</w:t>
      </w:r>
      <w:r w:rsidR="004B6541" w:rsidRPr="00197EDE">
        <w:rPr>
          <w:lang w:val="pt-BR"/>
        </w:rPr>
        <w:t xml:space="preserve"> pada jenjang perguruan tinggi</w:t>
      </w:r>
      <w:r w:rsidRPr="00197EDE">
        <w:rPr>
          <w:lang w:val="pt-BR"/>
        </w:rPr>
        <w:t>.</w:t>
      </w:r>
    </w:p>
    <w:p w14:paraId="2A16C25E" w14:textId="77777777" w:rsidR="00BC5CBA" w:rsidRPr="00197EDE" w:rsidRDefault="00BC5CBA" w:rsidP="004C0276">
      <w:pPr>
        <w:spacing w:after="0" w:line="240" w:lineRule="auto"/>
        <w:rPr>
          <w:lang w:val="pt-BR"/>
        </w:rPr>
      </w:pPr>
    </w:p>
    <w:p w14:paraId="462B6651" w14:textId="32A88849" w:rsidR="00BC5CBA" w:rsidRPr="004C0276" w:rsidRDefault="00000000" w:rsidP="004B6541">
      <w:pPr>
        <w:spacing w:after="0" w:line="240" w:lineRule="auto"/>
        <w:jc w:val="both"/>
        <w:rPr>
          <w:lang w:val="fi-FI"/>
        </w:rPr>
      </w:pPr>
      <w:r w:rsidRPr="004C0276">
        <w:rPr>
          <w:lang w:val="fi-FI"/>
        </w:rPr>
        <w:t>Sebagai bahan pertimbangan, bersama ini saya lampirkan</w:t>
      </w:r>
      <w:r w:rsidR="004B6541">
        <w:rPr>
          <w:lang w:val="fi-FI"/>
        </w:rPr>
        <w:t xml:space="preserve"> persyaratan administrasi sebagai berikut</w:t>
      </w:r>
      <w:r w:rsidRPr="004C0276">
        <w:rPr>
          <w:lang w:val="fi-FI"/>
        </w:rPr>
        <w:t>:</w:t>
      </w:r>
    </w:p>
    <w:p w14:paraId="75DB41E2" w14:textId="77777777" w:rsidR="00B529A4" w:rsidRDefault="00B529A4" w:rsidP="004B654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lang w:val="fi-FI"/>
        </w:rPr>
      </w:pPr>
      <w:r>
        <w:rPr>
          <w:lang w:val="fi-FI"/>
        </w:rPr>
        <w:t>Formulir pendaftaran;</w:t>
      </w:r>
    </w:p>
    <w:p w14:paraId="2E014CDF" w14:textId="77777777" w:rsidR="00B529A4" w:rsidRDefault="00B529A4" w:rsidP="004B654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lang w:val="fi-FI"/>
        </w:rPr>
      </w:pPr>
      <w:r>
        <w:rPr>
          <w:lang w:val="fi-FI"/>
        </w:rPr>
        <w:t>Bukti cetak pendaftaran online;</w:t>
      </w:r>
    </w:p>
    <w:p w14:paraId="485A004D" w14:textId="7D52AB68" w:rsidR="00F46C77" w:rsidRPr="00197EDE" w:rsidRDefault="00F46C77" w:rsidP="004B654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lang w:val="pt-BR"/>
        </w:rPr>
      </w:pPr>
      <w:r w:rsidRPr="00197EDE">
        <w:rPr>
          <w:lang w:val="pt-BR"/>
        </w:rPr>
        <w:t xml:space="preserve">Pas foto </w:t>
      </w:r>
      <w:r w:rsidR="00B529A4" w:rsidRPr="00197EDE">
        <w:rPr>
          <w:lang w:val="pt-BR"/>
        </w:rPr>
        <w:t xml:space="preserve">warna terbaru </w:t>
      </w:r>
      <w:r w:rsidRPr="00197EDE">
        <w:rPr>
          <w:lang w:val="pt-BR"/>
        </w:rPr>
        <w:t>4</w:t>
      </w:r>
      <w:r w:rsidR="004B6541" w:rsidRPr="00197EDE">
        <w:rPr>
          <w:lang w:val="pt-BR"/>
        </w:rPr>
        <w:t xml:space="preserve"> </w:t>
      </w:r>
      <w:r w:rsidRPr="00197EDE">
        <w:rPr>
          <w:lang w:val="pt-BR"/>
        </w:rPr>
        <w:t>x</w:t>
      </w:r>
      <w:r w:rsidR="004B6541" w:rsidRPr="00197EDE">
        <w:rPr>
          <w:lang w:val="pt-BR"/>
        </w:rPr>
        <w:t xml:space="preserve"> </w:t>
      </w:r>
      <w:r w:rsidRPr="00197EDE">
        <w:rPr>
          <w:lang w:val="pt-BR"/>
        </w:rPr>
        <w:t xml:space="preserve">6 </w:t>
      </w:r>
      <w:r w:rsidR="004B6541" w:rsidRPr="00197EDE">
        <w:rPr>
          <w:lang w:val="pt-BR"/>
        </w:rPr>
        <w:t xml:space="preserve">sebanyak </w:t>
      </w:r>
      <w:r w:rsidRPr="00197EDE">
        <w:rPr>
          <w:lang w:val="pt-BR"/>
        </w:rPr>
        <w:t>2 lembar</w:t>
      </w:r>
      <w:r w:rsidR="004B6541" w:rsidRPr="00197EDE">
        <w:rPr>
          <w:lang w:val="pt-BR"/>
        </w:rPr>
        <w:t>;</w:t>
      </w:r>
    </w:p>
    <w:p w14:paraId="2566AB7E" w14:textId="77777777" w:rsidR="004B6541" w:rsidRDefault="00000000" w:rsidP="004B654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lang w:val="fi-FI"/>
        </w:rPr>
      </w:pPr>
      <w:r w:rsidRPr="00F46C77">
        <w:rPr>
          <w:lang w:val="fi-FI"/>
        </w:rPr>
        <w:t>Fotokopi K</w:t>
      </w:r>
      <w:r w:rsidR="004B6541">
        <w:rPr>
          <w:lang w:val="fi-FI"/>
        </w:rPr>
        <w:t xml:space="preserve">artu </w:t>
      </w:r>
      <w:r w:rsidRPr="00F46C77">
        <w:rPr>
          <w:lang w:val="fi-FI"/>
        </w:rPr>
        <w:t>T</w:t>
      </w:r>
      <w:r w:rsidR="004B6541">
        <w:rPr>
          <w:lang w:val="fi-FI"/>
        </w:rPr>
        <w:t xml:space="preserve">anda </w:t>
      </w:r>
      <w:r w:rsidRPr="00F46C77">
        <w:rPr>
          <w:lang w:val="fi-FI"/>
        </w:rPr>
        <w:t>P</w:t>
      </w:r>
      <w:r w:rsidR="004B6541">
        <w:rPr>
          <w:lang w:val="fi-FI"/>
        </w:rPr>
        <w:t>enduduk;</w:t>
      </w:r>
    </w:p>
    <w:p w14:paraId="0A0106EC" w14:textId="7183A7B2" w:rsidR="00BC5CBA" w:rsidRDefault="004B6541" w:rsidP="004B654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lang w:val="fi-FI"/>
        </w:rPr>
      </w:pPr>
      <w:r>
        <w:rPr>
          <w:lang w:val="fi-FI"/>
        </w:rPr>
        <w:t xml:space="preserve">Fotokopi </w:t>
      </w:r>
      <w:r w:rsidRPr="00F46C77">
        <w:rPr>
          <w:lang w:val="fi-FI"/>
        </w:rPr>
        <w:t>K</w:t>
      </w:r>
      <w:r>
        <w:rPr>
          <w:lang w:val="fi-FI"/>
        </w:rPr>
        <w:t xml:space="preserve">artu </w:t>
      </w:r>
      <w:r w:rsidR="00F46C77">
        <w:rPr>
          <w:lang w:val="fi-FI"/>
        </w:rPr>
        <w:t>K</w:t>
      </w:r>
      <w:r>
        <w:rPr>
          <w:lang w:val="fi-FI"/>
        </w:rPr>
        <w:t>eluarga;</w:t>
      </w:r>
    </w:p>
    <w:p w14:paraId="59BFAAB5" w14:textId="7B45305A" w:rsidR="00F46C77" w:rsidRDefault="004B6541" w:rsidP="004B654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lang w:val="fi-FI"/>
        </w:rPr>
      </w:pPr>
      <w:r>
        <w:rPr>
          <w:lang w:val="fi-FI"/>
        </w:rPr>
        <w:t>Fotokopi Ijazah/</w:t>
      </w:r>
      <w:r w:rsidR="00F46C77" w:rsidRPr="00F46C77">
        <w:rPr>
          <w:lang w:val="fi-FI"/>
        </w:rPr>
        <w:t>S</w:t>
      </w:r>
      <w:r>
        <w:rPr>
          <w:lang w:val="fi-FI"/>
        </w:rPr>
        <w:t xml:space="preserve">urat </w:t>
      </w:r>
      <w:r w:rsidR="00F46C77" w:rsidRPr="00F46C77">
        <w:rPr>
          <w:lang w:val="fi-FI"/>
        </w:rPr>
        <w:t>K</w:t>
      </w:r>
      <w:r>
        <w:rPr>
          <w:lang w:val="fi-FI"/>
        </w:rPr>
        <w:t xml:space="preserve">eterngan </w:t>
      </w:r>
      <w:r w:rsidR="00F46C77" w:rsidRPr="00F46C77">
        <w:rPr>
          <w:lang w:val="fi-FI"/>
        </w:rPr>
        <w:t>L</w:t>
      </w:r>
      <w:r>
        <w:rPr>
          <w:lang w:val="fi-FI"/>
        </w:rPr>
        <w:t>ulus</w:t>
      </w:r>
      <w:r w:rsidR="00F46C77" w:rsidRPr="00F46C77">
        <w:rPr>
          <w:lang w:val="fi-FI"/>
        </w:rPr>
        <w:t>/Transkip Ijazah/Nila</w:t>
      </w:r>
      <w:r w:rsidR="00F46C77">
        <w:rPr>
          <w:lang w:val="fi-FI"/>
        </w:rPr>
        <w:t>i TKA</w:t>
      </w:r>
      <w:r>
        <w:rPr>
          <w:lang w:val="fi-FI"/>
        </w:rPr>
        <w:t xml:space="preserve"> yang dilegalisir;</w:t>
      </w:r>
    </w:p>
    <w:p w14:paraId="46577D3B" w14:textId="35A3FB09" w:rsidR="00F46C77" w:rsidRDefault="00F46C77" w:rsidP="004B654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lang w:val="pt-BR"/>
        </w:rPr>
      </w:pPr>
      <w:r w:rsidRPr="00F46C77">
        <w:rPr>
          <w:lang w:val="pt-BR"/>
        </w:rPr>
        <w:t>Foto</w:t>
      </w:r>
      <w:r w:rsidR="004B6541">
        <w:rPr>
          <w:lang w:val="pt-BR"/>
        </w:rPr>
        <w:t>k</w:t>
      </w:r>
      <w:r w:rsidRPr="00F46C77">
        <w:rPr>
          <w:lang w:val="pt-BR"/>
        </w:rPr>
        <w:t>op</w:t>
      </w:r>
      <w:r w:rsidR="004B6541">
        <w:rPr>
          <w:lang w:val="pt-BR"/>
        </w:rPr>
        <w:t>i</w:t>
      </w:r>
      <w:r>
        <w:rPr>
          <w:lang w:val="pt-BR"/>
        </w:rPr>
        <w:t xml:space="preserve"> </w:t>
      </w:r>
      <w:r w:rsidR="004B6541">
        <w:rPr>
          <w:lang w:val="pt-BR"/>
        </w:rPr>
        <w:t>bu</w:t>
      </w:r>
      <w:r w:rsidRPr="00F46C77">
        <w:rPr>
          <w:lang w:val="pt-BR"/>
        </w:rPr>
        <w:t>kti di terima P</w:t>
      </w:r>
      <w:r w:rsidR="004B6541">
        <w:rPr>
          <w:lang w:val="pt-BR"/>
        </w:rPr>
        <w:t xml:space="preserve">erguruan </w:t>
      </w:r>
      <w:r>
        <w:rPr>
          <w:lang w:val="pt-BR"/>
        </w:rPr>
        <w:t>T</w:t>
      </w:r>
      <w:r w:rsidR="004B6541">
        <w:rPr>
          <w:lang w:val="pt-BR"/>
        </w:rPr>
        <w:t xml:space="preserve">inggi </w:t>
      </w:r>
      <w:r>
        <w:rPr>
          <w:lang w:val="pt-BR"/>
        </w:rPr>
        <w:t>N</w:t>
      </w:r>
      <w:r w:rsidR="004B6541">
        <w:rPr>
          <w:lang w:val="pt-BR"/>
        </w:rPr>
        <w:t>egeri</w:t>
      </w:r>
      <w:r>
        <w:rPr>
          <w:lang w:val="pt-BR"/>
        </w:rPr>
        <w:t>/P</w:t>
      </w:r>
      <w:r w:rsidR="004B6541">
        <w:rPr>
          <w:lang w:val="pt-BR"/>
        </w:rPr>
        <w:t xml:space="preserve">erguruan Tinggi </w:t>
      </w:r>
      <w:r>
        <w:rPr>
          <w:lang w:val="pt-BR"/>
        </w:rPr>
        <w:t>S</w:t>
      </w:r>
      <w:r w:rsidR="004B6541">
        <w:rPr>
          <w:lang w:val="pt-BR"/>
        </w:rPr>
        <w:t>wasta;</w:t>
      </w:r>
    </w:p>
    <w:p w14:paraId="0AD56047" w14:textId="58ACA989" w:rsidR="00B529A4" w:rsidRDefault="00B529A4" w:rsidP="004B654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lang w:val="pt-BR"/>
        </w:rPr>
      </w:pPr>
      <w:r>
        <w:rPr>
          <w:lang w:val="pt-BR"/>
        </w:rPr>
        <w:t>Surat keterangan sehat;</w:t>
      </w:r>
    </w:p>
    <w:p w14:paraId="188C1917" w14:textId="77777777" w:rsidR="00B529A4" w:rsidRPr="00197EDE" w:rsidRDefault="00B529A4" w:rsidP="00B529A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lang w:val="en-ID"/>
        </w:rPr>
      </w:pPr>
      <w:r w:rsidRPr="00197EDE">
        <w:rPr>
          <w:lang w:val="en-ID"/>
        </w:rPr>
        <w:t xml:space="preserve">Surat </w:t>
      </w:r>
      <w:proofErr w:type="spellStart"/>
      <w:r w:rsidRPr="00197EDE">
        <w:rPr>
          <w:lang w:val="en-ID"/>
        </w:rPr>
        <w:t>pernyataan</w:t>
      </w:r>
      <w:proofErr w:type="spellEnd"/>
      <w:r w:rsidRPr="00197EDE">
        <w:rPr>
          <w:lang w:val="en-ID"/>
        </w:rPr>
        <w:t xml:space="preserve"> </w:t>
      </w:r>
      <w:proofErr w:type="spellStart"/>
      <w:r w:rsidRPr="00197EDE">
        <w:rPr>
          <w:lang w:val="en-ID"/>
        </w:rPr>
        <w:t>bermeterai</w:t>
      </w:r>
      <w:proofErr w:type="spellEnd"/>
      <w:r w:rsidRPr="00197EDE">
        <w:rPr>
          <w:lang w:val="en-ID"/>
        </w:rPr>
        <w:t xml:space="preserve"> </w:t>
      </w:r>
      <w:proofErr w:type="spellStart"/>
      <w:r w:rsidRPr="00197EDE">
        <w:rPr>
          <w:lang w:val="en-ID"/>
        </w:rPr>
        <w:t>dukungan</w:t>
      </w:r>
      <w:proofErr w:type="spellEnd"/>
      <w:r w:rsidRPr="00197EDE">
        <w:rPr>
          <w:lang w:val="en-ID"/>
        </w:rPr>
        <w:t xml:space="preserve"> dan </w:t>
      </w:r>
      <w:proofErr w:type="spellStart"/>
      <w:r w:rsidRPr="00197EDE">
        <w:rPr>
          <w:lang w:val="en-ID"/>
        </w:rPr>
        <w:t>tanggung</w:t>
      </w:r>
      <w:proofErr w:type="spellEnd"/>
      <w:r w:rsidRPr="00197EDE">
        <w:rPr>
          <w:lang w:val="en-ID"/>
        </w:rPr>
        <w:t xml:space="preserve"> </w:t>
      </w:r>
      <w:proofErr w:type="spellStart"/>
      <w:r w:rsidRPr="00197EDE">
        <w:rPr>
          <w:lang w:val="en-ID"/>
        </w:rPr>
        <w:t>jawab</w:t>
      </w:r>
      <w:proofErr w:type="spellEnd"/>
      <w:r w:rsidRPr="00197EDE">
        <w:rPr>
          <w:lang w:val="en-ID"/>
        </w:rPr>
        <w:t xml:space="preserve"> orang </w:t>
      </w:r>
      <w:proofErr w:type="spellStart"/>
      <w:r w:rsidRPr="00197EDE">
        <w:rPr>
          <w:lang w:val="en-ID"/>
        </w:rPr>
        <w:t>tua</w:t>
      </w:r>
      <w:proofErr w:type="spellEnd"/>
      <w:r w:rsidRPr="00197EDE">
        <w:rPr>
          <w:lang w:val="en-ID"/>
        </w:rPr>
        <w:t>;</w:t>
      </w:r>
    </w:p>
    <w:p w14:paraId="2B73A51C" w14:textId="77777777" w:rsidR="00B529A4" w:rsidRPr="00F46C77" w:rsidRDefault="00B529A4" w:rsidP="00B529A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lang w:val="en-ID"/>
        </w:rPr>
      </w:pPr>
      <w:r w:rsidRPr="00F46C77">
        <w:rPr>
          <w:lang w:val="en-ID"/>
        </w:rPr>
        <w:t xml:space="preserve">Surat </w:t>
      </w:r>
      <w:proofErr w:type="spellStart"/>
      <w:r>
        <w:rPr>
          <w:lang w:val="en-ID"/>
        </w:rPr>
        <w:t>pernyataan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bermeterai</w:t>
      </w:r>
      <w:proofErr w:type="spellEnd"/>
      <w:r>
        <w:rPr>
          <w:lang w:val="en-ID"/>
        </w:rPr>
        <w:t xml:space="preserve"> </w:t>
      </w:r>
      <w:proofErr w:type="spellStart"/>
      <w:r w:rsidRPr="00F46C77">
        <w:rPr>
          <w:lang w:val="en-ID"/>
        </w:rPr>
        <w:t>tidak</w:t>
      </w:r>
      <w:proofErr w:type="spellEnd"/>
      <w:r w:rsidRPr="00F46C77">
        <w:rPr>
          <w:lang w:val="en-ID"/>
        </w:rPr>
        <w:t xml:space="preserve"> </w:t>
      </w:r>
      <w:proofErr w:type="spellStart"/>
      <w:r>
        <w:rPr>
          <w:lang w:val="en-ID"/>
        </w:rPr>
        <w:t>sedang</w:t>
      </w:r>
      <w:proofErr w:type="spellEnd"/>
      <w:r>
        <w:rPr>
          <w:lang w:val="en-ID"/>
        </w:rPr>
        <w:t xml:space="preserve"> </w:t>
      </w:r>
      <w:proofErr w:type="spellStart"/>
      <w:r w:rsidRPr="00F46C77">
        <w:rPr>
          <w:lang w:val="en-ID"/>
        </w:rPr>
        <w:t>menerima</w:t>
      </w:r>
      <w:proofErr w:type="spellEnd"/>
      <w:r w:rsidRPr="00F46C77">
        <w:rPr>
          <w:lang w:val="en-ID"/>
        </w:rPr>
        <w:t xml:space="preserve"> </w:t>
      </w:r>
      <w:proofErr w:type="spellStart"/>
      <w:r w:rsidRPr="00F46C77">
        <w:rPr>
          <w:lang w:val="en-ID"/>
        </w:rPr>
        <w:t>be</w:t>
      </w:r>
      <w:r>
        <w:rPr>
          <w:lang w:val="en-ID"/>
        </w:rPr>
        <w:t>asiswa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dari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sumber</w:t>
      </w:r>
      <w:proofErr w:type="spellEnd"/>
      <w:r>
        <w:rPr>
          <w:lang w:val="en-ID"/>
        </w:rPr>
        <w:t xml:space="preserve"> lain;</w:t>
      </w:r>
    </w:p>
    <w:p w14:paraId="00B75FB0" w14:textId="77777777" w:rsidR="00B529A4" w:rsidRPr="00197EDE" w:rsidRDefault="00B529A4" w:rsidP="00B529A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lang w:val="en-ID"/>
        </w:rPr>
      </w:pPr>
      <w:r w:rsidRPr="00197EDE">
        <w:rPr>
          <w:lang w:val="en-ID"/>
        </w:rPr>
        <w:t xml:space="preserve">Surat </w:t>
      </w:r>
      <w:proofErr w:type="spellStart"/>
      <w:r w:rsidRPr="00197EDE">
        <w:rPr>
          <w:lang w:val="en-ID"/>
        </w:rPr>
        <w:t>Keterangan</w:t>
      </w:r>
      <w:proofErr w:type="spellEnd"/>
      <w:r w:rsidRPr="00197EDE">
        <w:rPr>
          <w:lang w:val="en-ID"/>
        </w:rPr>
        <w:t xml:space="preserve"> DTSEN </w:t>
      </w:r>
      <w:proofErr w:type="spellStart"/>
      <w:r w:rsidRPr="00197EDE">
        <w:rPr>
          <w:lang w:val="en-ID"/>
        </w:rPr>
        <w:t>Desil</w:t>
      </w:r>
      <w:proofErr w:type="spellEnd"/>
      <w:r w:rsidRPr="00197EDE">
        <w:rPr>
          <w:lang w:val="en-ID"/>
        </w:rPr>
        <w:t xml:space="preserve"> 1-5 </w:t>
      </w:r>
      <w:proofErr w:type="spellStart"/>
      <w:r w:rsidRPr="00197EDE">
        <w:rPr>
          <w:lang w:val="en-ID"/>
        </w:rPr>
        <w:t>dari</w:t>
      </w:r>
      <w:proofErr w:type="spellEnd"/>
      <w:r w:rsidRPr="00197EDE">
        <w:rPr>
          <w:lang w:val="en-ID"/>
        </w:rPr>
        <w:t xml:space="preserve"> Dinas Sosial, </w:t>
      </w:r>
      <w:proofErr w:type="spellStart"/>
      <w:r w:rsidRPr="00197EDE">
        <w:rPr>
          <w:lang w:val="en-ID"/>
        </w:rPr>
        <w:t>Pemberdayaan</w:t>
      </w:r>
      <w:proofErr w:type="spellEnd"/>
      <w:r w:rsidRPr="00197EDE">
        <w:rPr>
          <w:lang w:val="en-ID"/>
        </w:rPr>
        <w:t xml:space="preserve"> Perempuan dan </w:t>
      </w:r>
      <w:proofErr w:type="spellStart"/>
      <w:r w:rsidRPr="00197EDE">
        <w:rPr>
          <w:lang w:val="en-ID"/>
        </w:rPr>
        <w:t>Keluarga</w:t>
      </w:r>
      <w:proofErr w:type="spellEnd"/>
      <w:r w:rsidRPr="00197EDE">
        <w:rPr>
          <w:lang w:val="en-ID"/>
        </w:rPr>
        <w:t xml:space="preserve"> Berencana </w:t>
      </w:r>
      <w:proofErr w:type="spellStart"/>
      <w:r w:rsidRPr="00197EDE">
        <w:rPr>
          <w:lang w:val="en-ID"/>
        </w:rPr>
        <w:t>Kabupaten</w:t>
      </w:r>
      <w:proofErr w:type="spellEnd"/>
      <w:r w:rsidRPr="00197EDE">
        <w:rPr>
          <w:lang w:val="en-ID"/>
        </w:rPr>
        <w:t xml:space="preserve"> Rembang; </w:t>
      </w:r>
      <w:proofErr w:type="spellStart"/>
      <w:r w:rsidRPr="00197EDE">
        <w:rPr>
          <w:lang w:val="en-ID"/>
        </w:rPr>
        <w:t>atau</w:t>
      </w:r>
      <w:proofErr w:type="spellEnd"/>
    </w:p>
    <w:p w14:paraId="15DE99A3" w14:textId="77777777" w:rsidR="00B529A4" w:rsidRDefault="00B529A4" w:rsidP="00B529A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lang w:val="fi-FI"/>
        </w:rPr>
      </w:pPr>
      <w:r w:rsidRPr="00F46C77">
        <w:rPr>
          <w:lang w:val="fi-FI"/>
        </w:rPr>
        <w:t>Surat Keterangan Tidak Mampu</w:t>
      </w:r>
      <w:r>
        <w:rPr>
          <w:lang w:val="fi-FI"/>
        </w:rPr>
        <w:t xml:space="preserve"> dari kepala desa/lurah;</w:t>
      </w:r>
    </w:p>
    <w:p w14:paraId="6516C2E5" w14:textId="6BB344E5" w:rsidR="00F46C77" w:rsidRPr="00197EDE" w:rsidRDefault="00587707" w:rsidP="004B654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lang w:val="fi-FI"/>
        </w:rPr>
      </w:pPr>
      <w:r w:rsidRPr="00197EDE">
        <w:rPr>
          <w:lang w:val="fi-FI"/>
        </w:rPr>
        <w:t>Fotokopi p</w:t>
      </w:r>
      <w:r w:rsidR="00F46C77" w:rsidRPr="00197EDE">
        <w:rPr>
          <w:lang w:val="fi-FI"/>
        </w:rPr>
        <w:t>iagam</w:t>
      </w:r>
      <w:r w:rsidR="004B6541" w:rsidRPr="00197EDE">
        <w:rPr>
          <w:lang w:val="fi-FI"/>
        </w:rPr>
        <w:t xml:space="preserve"> </w:t>
      </w:r>
      <w:r w:rsidRPr="00197EDE">
        <w:rPr>
          <w:lang w:val="fi-FI"/>
        </w:rPr>
        <w:t xml:space="preserve">penghargaan/prestasi akademik dan/atau nonakademik yang dilegalisir </w:t>
      </w:r>
      <w:r w:rsidR="00F46C77" w:rsidRPr="00197EDE">
        <w:rPr>
          <w:lang w:val="fi-FI"/>
        </w:rPr>
        <w:t>(jika ada)</w:t>
      </w:r>
      <w:r w:rsidRPr="00197EDE">
        <w:rPr>
          <w:lang w:val="fi-FI"/>
        </w:rPr>
        <w:t>;</w:t>
      </w:r>
    </w:p>
    <w:p w14:paraId="22CB98EB" w14:textId="60923359" w:rsidR="00F46C77" w:rsidRPr="00197EDE" w:rsidRDefault="00F46C77" w:rsidP="004B654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lang w:val="fi-FI"/>
        </w:rPr>
      </w:pPr>
      <w:r w:rsidRPr="00197EDE">
        <w:rPr>
          <w:lang w:val="fi-FI"/>
        </w:rPr>
        <w:t xml:space="preserve">Surat Keterangan Tahfidz Qur’an dari </w:t>
      </w:r>
      <w:r w:rsidR="00587707" w:rsidRPr="00197EDE">
        <w:rPr>
          <w:lang w:val="fi-FI"/>
        </w:rPr>
        <w:t>pondok pesantren/</w:t>
      </w:r>
      <w:r w:rsidRPr="00197EDE">
        <w:rPr>
          <w:lang w:val="fi-FI"/>
        </w:rPr>
        <w:t>lembaga berwenang</w:t>
      </w:r>
      <w:r w:rsidR="00B529A4" w:rsidRPr="00197EDE">
        <w:rPr>
          <w:lang w:val="fi-FI"/>
        </w:rPr>
        <w:t xml:space="preserve"> (jika ada)</w:t>
      </w:r>
      <w:r w:rsidR="00587707" w:rsidRPr="00197EDE">
        <w:rPr>
          <w:lang w:val="fi-FI"/>
        </w:rPr>
        <w:t>;</w:t>
      </w:r>
    </w:p>
    <w:p w14:paraId="69A62A62" w14:textId="2D7CC1E6" w:rsidR="00BC5CBA" w:rsidRPr="004C0276" w:rsidRDefault="00BC5CBA" w:rsidP="004C0276">
      <w:pPr>
        <w:spacing w:after="0" w:line="240" w:lineRule="auto"/>
        <w:rPr>
          <w:lang w:val="fi-FI"/>
        </w:rPr>
      </w:pPr>
    </w:p>
    <w:p w14:paraId="02F2E873" w14:textId="5A1DC83D" w:rsidR="00BC5CBA" w:rsidRPr="004C0276" w:rsidRDefault="00000000" w:rsidP="00587707">
      <w:pPr>
        <w:spacing w:after="0" w:line="240" w:lineRule="auto"/>
        <w:jc w:val="both"/>
        <w:rPr>
          <w:lang w:val="fi-FI"/>
        </w:rPr>
      </w:pPr>
      <w:r w:rsidRPr="004C0276">
        <w:rPr>
          <w:lang w:val="fi-FI"/>
        </w:rPr>
        <w:t xml:space="preserve">Demikian surat permohonan ini saya sampaikan. </w:t>
      </w:r>
      <w:r w:rsidRPr="00197EDE">
        <w:rPr>
          <w:lang w:val="en-ID"/>
        </w:rPr>
        <w:t xml:space="preserve">Besar </w:t>
      </w:r>
      <w:proofErr w:type="spellStart"/>
      <w:r w:rsidRPr="00197EDE">
        <w:rPr>
          <w:lang w:val="en-ID"/>
        </w:rPr>
        <w:t>harapan</w:t>
      </w:r>
      <w:proofErr w:type="spellEnd"/>
      <w:r w:rsidRPr="00197EDE">
        <w:rPr>
          <w:lang w:val="en-ID"/>
        </w:rPr>
        <w:t xml:space="preserve"> </w:t>
      </w:r>
      <w:proofErr w:type="spellStart"/>
      <w:r w:rsidRPr="00197EDE">
        <w:rPr>
          <w:lang w:val="en-ID"/>
        </w:rPr>
        <w:t>saya</w:t>
      </w:r>
      <w:proofErr w:type="spellEnd"/>
      <w:r w:rsidRPr="00197EDE">
        <w:rPr>
          <w:lang w:val="en-ID"/>
        </w:rPr>
        <w:t xml:space="preserve"> agar </w:t>
      </w:r>
      <w:proofErr w:type="spellStart"/>
      <w:r w:rsidRPr="00197EDE">
        <w:rPr>
          <w:lang w:val="en-ID"/>
        </w:rPr>
        <w:t>permohonan</w:t>
      </w:r>
      <w:proofErr w:type="spellEnd"/>
      <w:r w:rsidRPr="00197EDE">
        <w:rPr>
          <w:lang w:val="en-ID"/>
        </w:rPr>
        <w:t xml:space="preserve"> </w:t>
      </w:r>
      <w:proofErr w:type="spellStart"/>
      <w:r w:rsidR="00587707" w:rsidRPr="00197EDE">
        <w:rPr>
          <w:lang w:val="en-ID"/>
        </w:rPr>
        <w:t>beasiswa</w:t>
      </w:r>
      <w:proofErr w:type="spellEnd"/>
      <w:r w:rsidR="00587707" w:rsidRPr="00197EDE">
        <w:rPr>
          <w:lang w:val="en-ID"/>
        </w:rPr>
        <w:t xml:space="preserve"> </w:t>
      </w:r>
      <w:proofErr w:type="spellStart"/>
      <w:r w:rsidR="00587707" w:rsidRPr="00197EDE">
        <w:rPr>
          <w:lang w:val="en-ID"/>
        </w:rPr>
        <w:t>ini</w:t>
      </w:r>
      <w:proofErr w:type="spellEnd"/>
      <w:r w:rsidR="00587707" w:rsidRPr="00197EDE">
        <w:rPr>
          <w:lang w:val="en-ID"/>
        </w:rPr>
        <w:t xml:space="preserve"> </w:t>
      </w:r>
      <w:proofErr w:type="spellStart"/>
      <w:r w:rsidR="00587707" w:rsidRPr="00197EDE">
        <w:rPr>
          <w:lang w:val="en-ID"/>
        </w:rPr>
        <w:t>dapat</w:t>
      </w:r>
      <w:proofErr w:type="spellEnd"/>
      <w:r w:rsidR="00587707" w:rsidRPr="00197EDE">
        <w:rPr>
          <w:lang w:val="en-ID"/>
        </w:rPr>
        <w:t xml:space="preserve"> </w:t>
      </w:r>
      <w:proofErr w:type="spellStart"/>
      <w:r w:rsidRPr="00197EDE">
        <w:rPr>
          <w:lang w:val="en-ID"/>
        </w:rPr>
        <w:t>dikabulkan</w:t>
      </w:r>
      <w:proofErr w:type="spellEnd"/>
      <w:r w:rsidRPr="00197EDE">
        <w:rPr>
          <w:lang w:val="en-ID"/>
        </w:rPr>
        <w:t xml:space="preserve">. </w:t>
      </w:r>
      <w:r w:rsidRPr="004C0276">
        <w:rPr>
          <w:lang w:val="fi-FI"/>
        </w:rPr>
        <w:t>Atas perhatian dan bantuan</w:t>
      </w:r>
      <w:r w:rsidR="00587707">
        <w:rPr>
          <w:lang w:val="fi-FI"/>
        </w:rPr>
        <w:t xml:space="preserve"> bapak/ibu </w:t>
      </w:r>
      <w:r w:rsidRPr="004C0276">
        <w:rPr>
          <w:lang w:val="fi-FI"/>
        </w:rPr>
        <w:t>saya ucapkan terima kasih.</w:t>
      </w:r>
    </w:p>
    <w:p w14:paraId="3BCC29EB" w14:textId="77777777" w:rsidR="00BC5CBA" w:rsidRPr="004C0276" w:rsidRDefault="00BC5CBA" w:rsidP="004C0276">
      <w:pPr>
        <w:spacing w:after="0" w:line="240" w:lineRule="auto"/>
        <w:rPr>
          <w:lang w:val="fi-FI"/>
        </w:rPr>
      </w:pPr>
    </w:p>
    <w:p w14:paraId="2270E14F" w14:textId="77777777" w:rsidR="00BC5CBA" w:rsidRDefault="00000000" w:rsidP="004C0276">
      <w:pPr>
        <w:spacing w:after="0" w:line="240" w:lineRule="auto"/>
      </w:pPr>
      <w:r>
        <w:t>................................, .................. 2026</w:t>
      </w:r>
    </w:p>
    <w:p w14:paraId="5F80625F" w14:textId="77777777" w:rsidR="00BC5CBA" w:rsidRDefault="00BC5CBA" w:rsidP="004C0276">
      <w:pPr>
        <w:spacing w:after="0" w:line="240" w:lineRule="auto"/>
      </w:pPr>
    </w:p>
    <w:p w14:paraId="5B4ACC13" w14:textId="77777777" w:rsidR="00BC5CBA" w:rsidRDefault="00000000" w:rsidP="004C0276">
      <w:pPr>
        <w:spacing w:after="0" w:line="240" w:lineRule="auto"/>
      </w:pPr>
      <w:r>
        <w:t xml:space="preserve">Hormat </w:t>
      </w:r>
      <w:proofErr w:type="spellStart"/>
      <w:r>
        <w:t>saya</w:t>
      </w:r>
      <w:proofErr w:type="spellEnd"/>
      <w:r>
        <w:t>,</w:t>
      </w:r>
    </w:p>
    <w:p w14:paraId="5F83CE84" w14:textId="77777777" w:rsidR="00BC5CBA" w:rsidRDefault="00BC5CBA" w:rsidP="004C0276">
      <w:pPr>
        <w:spacing w:after="0" w:line="240" w:lineRule="auto"/>
      </w:pPr>
    </w:p>
    <w:p w14:paraId="5E968115" w14:textId="77777777" w:rsidR="00BC5CBA" w:rsidRDefault="00BC5CBA" w:rsidP="004C0276">
      <w:pPr>
        <w:spacing w:after="0" w:line="240" w:lineRule="auto"/>
      </w:pPr>
    </w:p>
    <w:p w14:paraId="2E90FF9A" w14:textId="77777777" w:rsidR="00587707" w:rsidRDefault="00587707" w:rsidP="004C0276">
      <w:pPr>
        <w:spacing w:after="0" w:line="240" w:lineRule="auto"/>
      </w:pPr>
    </w:p>
    <w:p w14:paraId="25C12BE3" w14:textId="77777777" w:rsidR="00587707" w:rsidRDefault="00587707" w:rsidP="004C0276">
      <w:pPr>
        <w:spacing w:after="0" w:line="240" w:lineRule="auto"/>
      </w:pPr>
    </w:p>
    <w:p w14:paraId="564A1D78" w14:textId="77777777" w:rsidR="00772DFC" w:rsidRDefault="00000000" w:rsidP="00772DFC">
      <w:pPr>
        <w:spacing w:line="240" w:lineRule="auto"/>
      </w:pPr>
      <w:r>
        <w:t>(................................)</w:t>
      </w:r>
    </w:p>
    <w:p w14:paraId="4EE2E862" w14:textId="2B808867" w:rsidR="00BC5CBA" w:rsidRDefault="00BC5CBA" w:rsidP="00401DE4"/>
    <w:sectPr w:rsidR="00BC5CBA" w:rsidSect="00587707">
      <w:pgSz w:w="12242" w:h="18711" w:code="5"/>
      <w:pgMar w:top="1134" w:right="170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0C6E5A"/>
    <w:multiLevelType w:val="hybridMultilevel"/>
    <w:tmpl w:val="A7DAF49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1FB20EA"/>
    <w:multiLevelType w:val="multilevel"/>
    <w:tmpl w:val="CFBA9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B41A75"/>
    <w:multiLevelType w:val="hybridMultilevel"/>
    <w:tmpl w:val="6D18A04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638174">
    <w:abstractNumId w:val="8"/>
  </w:num>
  <w:num w:numId="2" w16cid:durableId="1965189649">
    <w:abstractNumId w:val="6"/>
  </w:num>
  <w:num w:numId="3" w16cid:durableId="361058699">
    <w:abstractNumId w:val="5"/>
  </w:num>
  <w:num w:numId="4" w16cid:durableId="2085491185">
    <w:abstractNumId w:val="4"/>
  </w:num>
  <w:num w:numId="5" w16cid:durableId="4677544">
    <w:abstractNumId w:val="7"/>
  </w:num>
  <w:num w:numId="6" w16cid:durableId="1226718543">
    <w:abstractNumId w:val="3"/>
  </w:num>
  <w:num w:numId="7" w16cid:durableId="1507935481">
    <w:abstractNumId w:val="2"/>
  </w:num>
  <w:num w:numId="8" w16cid:durableId="1250768531">
    <w:abstractNumId w:val="1"/>
  </w:num>
  <w:num w:numId="9" w16cid:durableId="1311130678">
    <w:abstractNumId w:val="0"/>
  </w:num>
  <w:num w:numId="10" w16cid:durableId="1119838265">
    <w:abstractNumId w:val="11"/>
  </w:num>
  <w:num w:numId="11" w16cid:durableId="1198397433">
    <w:abstractNumId w:val="9"/>
  </w:num>
  <w:num w:numId="12" w16cid:durableId="17730423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7EDE"/>
    <w:rsid w:val="002521DC"/>
    <w:rsid w:val="0029639D"/>
    <w:rsid w:val="00326F90"/>
    <w:rsid w:val="00401DE4"/>
    <w:rsid w:val="004B6541"/>
    <w:rsid w:val="004C0276"/>
    <w:rsid w:val="00587707"/>
    <w:rsid w:val="0073389E"/>
    <w:rsid w:val="00772DFC"/>
    <w:rsid w:val="00863C1F"/>
    <w:rsid w:val="00AA1D8D"/>
    <w:rsid w:val="00B47730"/>
    <w:rsid w:val="00B529A4"/>
    <w:rsid w:val="00BC5CBA"/>
    <w:rsid w:val="00CB0664"/>
    <w:rsid w:val="00EE4FA6"/>
    <w:rsid w:val="00F46C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245855"/>
  <w14:defaultImageDpi w14:val="300"/>
  <w15:docId w15:val="{B4AC6129-E13E-4B0F-ACFC-A92E3689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subbagprogram dindikporarembang</cp:lastModifiedBy>
  <cp:revision>8</cp:revision>
  <dcterms:created xsi:type="dcterms:W3CDTF">2013-12-23T23:15:00Z</dcterms:created>
  <dcterms:modified xsi:type="dcterms:W3CDTF">2026-05-29T01:10:00Z</dcterms:modified>
  <cp:category/>
</cp:coreProperties>
</file>